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Presidents of the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gave is name to a doctrine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president when the Watergate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nickname was 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wife run for presidency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killed in Dallas during his campaign for the next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became the first black president of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father was also a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president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president during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killed in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an actor before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Presidents of the United States of America</dc:title>
  <dcterms:created xsi:type="dcterms:W3CDTF">2021-10-11T19:26:14Z</dcterms:created>
  <dcterms:modified xsi:type="dcterms:W3CDTF">2021-10-11T19:26:14Z</dcterms:modified>
</cp:coreProperties>
</file>