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mañana yo (comer) el desayuno con mi familia.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(nadar) con mi hermana a la piscina el otro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Entonces, yo (ver) un pato a la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mes pasado, mi familia y yo (ir) a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Anteayer yo (tomar) un examen de matemáticas.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(ir) a la pizzería a menudo.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Todos los días después de escuela yo (hacer) mi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dos mil seis yo (jugar) mi primero sóftbol juego.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Anoche mi familia (comer) tacos y salsa.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(vivir) en Georgia.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Ayer por la tarde yo (practicar) sóftbol.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semana pasada mi hermana (conducir) a Cool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Entonces, nosotros (mover) a Franklin.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dos mil doce mi familia (alquilar) una cabaña en Gatlinburg.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Ayer yo (ir) a una fiesta.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Preterite Tense</dc:title>
  <dcterms:created xsi:type="dcterms:W3CDTF">2021-10-11T19:24:56Z</dcterms:created>
  <dcterms:modified xsi:type="dcterms:W3CDTF">2021-10-11T19:24:56Z</dcterms:modified>
</cp:coreProperties>
</file>