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Price Of A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Twins employed by Sharkey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that drinks her problems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Bennie is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Ginnies oldest child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and landlord of many properties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Slave who cared for Ginnie after her mother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U.S. Ambassador or Nicaragua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Emannuel's woman on the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setting of the book (City)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TPOAC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Syndrome Nig-Nag suffers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Owners of the boarding house where Ginnie stays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real name of "The Bat"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Ginnies oldest son fathered by Jackson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Ginnie changed her name to before "Mercer"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Price Of A Child</dc:title>
  <dcterms:created xsi:type="dcterms:W3CDTF">2021-10-11T19:25:33Z</dcterms:created>
  <dcterms:modified xsi:type="dcterms:W3CDTF">2021-10-11T19:25:33Z</dcterms:modified>
</cp:coreProperties>
</file>