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Price Of A Child.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Ginnie in the first capter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the ferry was going before Ginnie was rescued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that suffers from turettes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Pryor's final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that likes Ginnie but is regretfully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Ginnie's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Ginnies lover that left her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Pryor's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Child.</dc:title>
  <dcterms:created xsi:type="dcterms:W3CDTF">2021-10-11T19:25:42Z</dcterms:created>
  <dcterms:modified xsi:type="dcterms:W3CDTF">2021-10-11T19:25:42Z</dcterms:modified>
</cp:coreProperties>
</file>