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Price of A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period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Ginnie's new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Ginnie's children who gets 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Ginnie escapes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slave master of Ginnie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Ginnie's original lover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family Ginnie stays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Ginnie's master is an ambassador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Child Ginnie left behind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Ginnie calls the Master's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Price of A Child</dc:title>
  <dcterms:created xsi:type="dcterms:W3CDTF">2021-10-11T19:25:35Z</dcterms:created>
  <dcterms:modified xsi:type="dcterms:W3CDTF">2021-10-11T19:25:35Z</dcterms:modified>
</cp:coreProperties>
</file>