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Price of Rebellion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FORGOTTEN    </w:t>
      </w:r>
      <w:r>
        <w:t xml:space="preserve">   JESUS    </w:t>
      </w:r>
      <w:r>
        <w:t xml:space="preserve">   FORGIVENESS    </w:t>
      </w:r>
      <w:r>
        <w:t xml:space="preserve">   SACRIFICES    </w:t>
      </w:r>
      <w:r>
        <w:t xml:space="preserve">   REPENT    </w:t>
      </w:r>
      <w:r>
        <w:t xml:space="preserve">   REBELLION    </w:t>
      </w:r>
      <w:r>
        <w:t xml:space="preserve">   WORSHIP    </w:t>
      </w:r>
      <w:r>
        <w:t xml:space="preserve">   PAGAN    </w:t>
      </w:r>
      <w:r>
        <w:t xml:space="preserve">   FOREIGN LAND    </w:t>
      </w:r>
      <w:r>
        <w:t xml:space="preserve">   SALVATION    </w:t>
      </w:r>
      <w:r>
        <w:t xml:space="preserve">   DISOBEDIENCE    </w:t>
      </w:r>
      <w:r>
        <w:t xml:space="preserve">   MOSES    </w:t>
      </w:r>
      <w:r>
        <w:t xml:space="preserve">   FEAR    </w:t>
      </w:r>
      <w:r>
        <w:t xml:space="preserve">   BIBLE    </w:t>
      </w:r>
      <w:r>
        <w:t xml:space="preserve">   ISRAELITES    </w:t>
      </w:r>
      <w:r>
        <w:t xml:space="preserve">   Law of Moses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Price of Rebellion</dc:title>
  <dcterms:created xsi:type="dcterms:W3CDTF">2021-10-11T19:26:12Z</dcterms:created>
  <dcterms:modified xsi:type="dcterms:W3CDTF">2021-10-11T19:26:12Z</dcterms:modified>
</cp:coreProperties>
</file>