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Price of a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Father of Manny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Ginnie's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Patriarch of the Quick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Manny's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Jackson Pryor is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Ginnie's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Ginnie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price of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Ginnie's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Manny and Della's deceased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Ginnie's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Ginnie's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Caucasian Co-Chairman of Vigilance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Gay couple who care for Nig-Nag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Manny's woman on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Tyree's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Son of Manny and Della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Ginnie's first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Ginnie felt when she met the Quicks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Ginnie escapes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Co-Chairman of Vigilance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Ginnie changes her name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Twins employed by Sharkey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suffers from Tourette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Manny's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quick's main goal is to get_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Cares for Ginnie after her mother's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Price of a Child</dc:title>
  <dcterms:created xsi:type="dcterms:W3CDTF">2021-10-11T19:25:06Z</dcterms:created>
  <dcterms:modified xsi:type="dcterms:W3CDTF">2021-10-11T19:25:06Z</dcterms:modified>
</cp:coreProperties>
</file>