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Price of a Child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Mercer's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person who sufferes from Tourette Syndrome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Emmanuel's side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couple who took in Nig-Nag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twin sons who works with the Underground Railroad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person who took Mercer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Mercer's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U.S Ambassador to Nicaragua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Emmanuel's wife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one who changed their name to "Mercer"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Ginnie and her kids travel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landowner of many properties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Joellen was also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son who were left 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author of the book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Price of a Child</dc:title>
  <dcterms:created xsi:type="dcterms:W3CDTF">2021-10-11T19:25:31Z</dcterms:created>
  <dcterms:modified xsi:type="dcterms:W3CDTF">2021-10-11T19:25:31Z</dcterms:modified>
</cp:coreProperties>
</file>