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Price of a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landowner of many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twin sons who works with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Emmanuel's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 S. Ambassador to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who changed their name to Mercer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Ginnie and her kids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the book?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Emmanuel's side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Joellen was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couple who took Nig-Nag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took Mercer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suffers from Tourette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Mercer's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son who were left behind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a Child</dc:title>
  <dcterms:created xsi:type="dcterms:W3CDTF">2021-10-11T19:25:39Z</dcterms:created>
  <dcterms:modified xsi:type="dcterms:W3CDTF">2021-10-11T19:25:39Z</dcterms:modified>
</cp:coreProperties>
</file>