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Price of a Child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Born free and chairman of the Vigilance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Drinks away her troubles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Etta father name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Got left behind with Jollen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Married to his brother's widow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Lodger at the Quick's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Elder son of Emmanuel, now deceased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Southern slave owner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is a caterer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Born into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Landlord of many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call her "The Bat" but her real name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Emmanuel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Oldest son of Ginnie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Tyree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 for Ginnie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Emmanuel's mother name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Ginnie first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Suffer from tourette syndrome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Price of a Child Characters </dc:title>
  <dcterms:created xsi:type="dcterms:W3CDTF">2021-10-11T19:25:28Z</dcterms:created>
  <dcterms:modified xsi:type="dcterms:W3CDTF">2021-10-11T19:25:28Z</dcterms:modified>
</cp:coreProperties>
</file>