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ordinances    </w:t>
      </w:r>
      <w:r>
        <w:t xml:space="preserve">   sealing    </w:t>
      </w:r>
      <w:r>
        <w:t xml:space="preserve">   miracles    </w:t>
      </w:r>
      <w:r>
        <w:t xml:space="preserve">   comfort    </w:t>
      </w:r>
      <w:r>
        <w:t xml:space="preserve">   healing the sick    </w:t>
      </w:r>
      <w:r>
        <w:t xml:space="preserve">   sacrament    </w:t>
      </w:r>
      <w:r>
        <w:t xml:space="preserve">   blessings    </w:t>
      </w:r>
      <w:r>
        <w:t xml:space="preserve">   service    </w:t>
      </w:r>
      <w:r>
        <w:t xml:space="preserve">   teacher    </w:t>
      </w:r>
      <w:r>
        <w:t xml:space="preserve">   elder    </w:t>
      </w:r>
      <w:r>
        <w:t xml:space="preserve">   prophet    </w:t>
      </w:r>
      <w:r>
        <w:t xml:space="preserve">   priest    </w:t>
      </w:r>
      <w:r>
        <w:t xml:space="preserve">   missionary    </w:t>
      </w:r>
      <w:r>
        <w:t xml:space="preserve">   home teacher    </w:t>
      </w:r>
      <w:r>
        <w:t xml:space="preserve">   father    </w:t>
      </w:r>
      <w:r>
        <w:t xml:space="preserve">   deacon    </w:t>
      </w:r>
      <w:r>
        <w:t xml:space="preserve">   brother    </w:t>
      </w:r>
      <w:r>
        <w:t xml:space="preserve">   bishop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Priesthood</dc:title>
  <dcterms:created xsi:type="dcterms:W3CDTF">2021-10-11T19:26:09Z</dcterms:created>
  <dcterms:modified xsi:type="dcterms:W3CDTF">2021-10-11T19:26:09Z</dcterms:modified>
</cp:coreProperties>
</file>