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Priesthood is Restored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Book of Mormon and the revelations given to Joseph Smith restored many gospel _________ which had been lost during the Apostasy. </w:t>
            </w:r>
          </w:p>
          <w:p>
            <w:pPr>
              <w:keepLines/>
              <w:pStyle w:val="CluesTiny"/>
            </w:pPr>
            <w:r>
              <w:rPr>
                <w:b w:val="true"/>
                <w:bCs w:val="true"/>
              </w:rPr>
              <w:t xml:space="preserve">4. </w:t>
            </w:r>
            <w:r>
              <w:t xml:space="preserve">The Melchizedek Priesthood is sometimes referred to as the _________ priesthood</w:t>
            </w:r>
          </w:p>
          <w:p>
            <w:pPr>
              <w:keepLines/>
              <w:pStyle w:val="CluesTiny"/>
            </w:pPr>
            <w:r>
              <w:rPr>
                <w:b w:val="true"/>
                <w:bCs w:val="true"/>
              </w:rPr>
              <w:t xml:space="preserve">8. </w:t>
            </w:r>
            <w:r>
              <w:t xml:space="preserve">No man can give himself this ___________; it must be given to him by God. </w:t>
            </w:r>
          </w:p>
          <w:p>
            <w:pPr>
              <w:keepLines/>
              <w:pStyle w:val="CluesTiny"/>
            </w:pPr>
            <w:r>
              <w:rPr>
                <w:b w:val="true"/>
                <w:bCs w:val="true"/>
              </w:rPr>
              <w:t xml:space="preserve">10. </w:t>
            </w:r>
            <w:r>
              <w:t xml:space="preserve">John the _________, the angel who appeared to Joseph and Oliver  was the valiant prophet who had baptized Jesus Christ. </w:t>
            </w:r>
          </w:p>
          <w:p>
            <w:pPr>
              <w:keepLines/>
              <w:pStyle w:val="CluesTiny"/>
            </w:pPr>
            <w:r>
              <w:rPr>
                <w:b w:val="true"/>
                <w:bCs w:val="true"/>
              </w:rPr>
              <w:t xml:space="preserve">12. </w:t>
            </w:r>
            <w:r>
              <w:t xml:space="preserve">Priesthood power is given by the laying on of hands laying on of hands by someone who has the proper ______________.</w:t>
            </w:r>
          </w:p>
          <w:p>
            <w:pPr>
              <w:keepLines/>
              <w:pStyle w:val="CluesTiny"/>
            </w:pPr>
            <w:r>
              <w:rPr>
                <w:b w:val="true"/>
                <w:bCs w:val="true"/>
              </w:rPr>
              <w:t xml:space="preserve">13. </w:t>
            </w:r>
            <w:r>
              <w:t xml:space="preserve">The _____________ is the power of God. </w:t>
            </w:r>
          </w:p>
        </w:tc>
        <w:tc>
          <w:p>
            <w:pPr>
              <w:pStyle w:val="CluesTiny"/>
            </w:pPr>
            <w:r>
              <w:rPr>
                <w:b w:val="true"/>
                <w:bCs w:val="true"/>
              </w:rPr>
              <w:t xml:space="preserve">Down</w:t>
            </w:r>
          </w:p>
          <w:p>
            <w:pPr>
              <w:keepLines/>
              <w:pStyle w:val="CluesTiny"/>
            </w:pPr>
            <w:r>
              <w:rPr>
                <w:b w:val="true"/>
                <w:bCs w:val="true"/>
              </w:rPr>
              <w:t xml:space="preserve">1. </w:t>
            </w:r>
            <w:r>
              <w:t xml:space="preserve">Peter, James and John received the keys of the Melchizedek Priesthood from Christ on the Mount of _______________.</w:t>
            </w:r>
          </w:p>
          <w:p>
            <w:pPr>
              <w:keepLines/>
              <w:pStyle w:val="CluesTiny"/>
            </w:pPr>
            <w:r>
              <w:rPr>
                <w:b w:val="true"/>
                <w:bCs w:val="true"/>
              </w:rPr>
              <w:t xml:space="preserve">3. </w:t>
            </w:r>
            <w:r>
              <w:t xml:space="preserve">the Aaronic Priesthood is referred to as the lesser, or _____________ , priesthood. </w:t>
            </w:r>
          </w:p>
          <w:p>
            <w:pPr>
              <w:keepLines/>
              <w:pStyle w:val="CluesTiny"/>
            </w:pPr>
            <w:r>
              <w:rPr>
                <w:b w:val="true"/>
                <w:bCs w:val="true"/>
              </w:rPr>
              <w:t xml:space="preserve">5. </w:t>
            </w:r>
            <w:r>
              <w:t xml:space="preserve">God shares his power with us through priesthood holders so we can receive the sacred ________________.</w:t>
            </w:r>
          </w:p>
          <w:p>
            <w:pPr>
              <w:keepLines/>
              <w:pStyle w:val="CluesTiny"/>
            </w:pPr>
            <w:r>
              <w:rPr>
                <w:b w:val="true"/>
                <w:bCs w:val="true"/>
              </w:rPr>
              <w:t xml:space="preserve">6. </w:t>
            </w:r>
            <w:r>
              <w:t xml:space="preserve">the priesthood was taken from the earth during the _____________.</w:t>
            </w:r>
          </w:p>
          <w:p>
            <w:pPr>
              <w:keepLines/>
              <w:pStyle w:val="CluesTiny"/>
            </w:pPr>
            <w:r>
              <w:rPr>
                <w:b w:val="true"/>
                <w:bCs w:val="true"/>
              </w:rPr>
              <w:t xml:space="preserve">7. </w:t>
            </w:r>
            <w:r>
              <w:t xml:space="preserve">ordained Joseph and Oliver to the __________ Priesthood by the laying on of hands. </w:t>
            </w:r>
          </w:p>
          <w:p>
            <w:pPr>
              <w:keepLines/>
              <w:pStyle w:val="CluesTiny"/>
            </w:pPr>
            <w:r>
              <w:rPr>
                <w:b w:val="true"/>
                <w:bCs w:val="true"/>
              </w:rPr>
              <w:t xml:space="preserve">9. </w:t>
            </w:r>
            <w:r>
              <w:t xml:space="preserve">In the spring of 1829 the Prophet Joseph Smith and Oliver Cowdery were translating the part of the Book of Mormon that describes what the resurrected Jesus Christ taught the Nephites about ___________.</w:t>
            </w:r>
          </w:p>
          <w:p>
            <w:pPr>
              <w:keepLines/>
              <w:pStyle w:val="CluesTiny"/>
            </w:pPr>
            <w:r>
              <w:rPr>
                <w:b w:val="true"/>
                <w:bCs w:val="true"/>
              </w:rPr>
              <w:t xml:space="preserve">11. </w:t>
            </w:r>
            <w:r>
              <w:t xml:space="preserve">Peter, James, and John gave Joseph and Oliver the Melchizedek Priesthood and all the powers held by Jesus’ original ____________.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Priesthood is Restored</dc:title>
  <dcterms:created xsi:type="dcterms:W3CDTF">2021-10-11T19:25:21Z</dcterms:created>
  <dcterms:modified xsi:type="dcterms:W3CDTF">2021-10-11T19:25:21Z</dcterms:modified>
</cp:coreProperties>
</file>