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Priesthood is Restored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PRIEST    </w:t>
      </w:r>
      <w:r>
        <w:t xml:space="preserve">   TEACHER    </w:t>
      </w:r>
      <w:r>
        <w:t xml:space="preserve">   DEACON    </w:t>
      </w:r>
      <w:r>
        <w:t xml:space="preserve">   SACRAMENT    </w:t>
      </w:r>
      <w:r>
        <w:t xml:space="preserve">   PREPARE    </w:t>
      </w:r>
      <w:r>
        <w:t xml:space="preserve">   POWER    </w:t>
      </w:r>
      <w:r>
        <w:t xml:space="preserve">   PASS    </w:t>
      </w:r>
      <w:r>
        <w:t xml:space="preserve">   JAMES    </w:t>
      </w:r>
      <w:r>
        <w:t xml:space="preserve">   HEALTHESICK    </w:t>
      </w:r>
      <w:r>
        <w:t xml:space="preserve">   BAPTIZE    </w:t>
      </w:r>
      <w:r>
        <w:t xml:space="preserve">   AUTHORITY    </w:t>
      </w:r>
      <w:r>
        <w:t xml:space="preserve">   PETER    </w:t>
      </w:r>
      <w:r>
        <w:t xml:space="preserve">   MELCHIZEDEK    </w:t>
      </w:r>
      <w:r>
        <w:t xml:space="preserve">   HANDS    </w:t>
      </w:r>
      <w:r>
        <w:t xml:space="preserve">   RESTORED    </w:t>
      </w:r>
      <w:r>
        <w:t xml:space="preserve">   ORGANIZED    </w:t>
      </w:r>
      <w:r>
        <w:t xml:space="preserve">   JOHN THE BAPTIST    </w:t>
      </w:r>
      <w:r>
        <w:t xml:space="preserve">   CONFIRMATION    </w:t>
      </w:r>
      <w:r>
        <w:t xml:space="preserve">   APOSTLES    </w:t>
      </w:r>
      <w:r>
        <w:t xml:space="preserve">   PRIESTHOOD    </w:t>
      </w:r>
      <w:r>
        <w:t xml:space="preserve">   ORDINANCES    </w:t>
      </w:r>
      <w:r>
        <w:t xml:space="preserve">   JOHN    </w:t>
      </w:r>
      <w:r>
        <w:t xml:space="preserve">   BLESSINGS    </w:t>
      </w:r>
      <w:r>
        <w:t xml:space="preserve">   AARONIC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Priesthood is Restored</dc:title>
  <dcterms:created xsi:type="dcterms:W3CDTF">2021-10-11T19:25:23Z</dcterms:created>
  <dcterms:modified xsi:type="dcterms:W3CDTF">2021-10-11T19:25:23Z</dcterms:modified>
</cp:coreProperties>
</file>