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Prince And The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Offal court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whipping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Tom 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Edwards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ragged boy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palace protecter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 Twain´s 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Tom´s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Edward´s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</dc:title>
  <dcterms:created xsi:type="dcterms:W3CDTF">2021-10-11T19:26:23Z</dcterms:created>
  <dcterms:modified xsi:type="dcterms:W3CDTF">2021-10-11T19:26:23Z</dcterms:modified>
</cp:coreProperties>
</file>