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Prince Warrior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Armor    </w:t>
      </w:r>
      <w:r>
        <w:t xml:space="preserve">   Maribunta    </w:t>
      </w:r>
      <w:r>
        <w:t xml:space="preserve">   Boots    </w:t>
      </w:r>
      <w:r>
        <w:t xml:space="preserve">   Crest    </w:t>
      </w:r>
      <w:r>
        <w:t xml:space="preserve">   Ahortos    </w:t>
      </w:r>
      <w:r>
        <w:t xml:space="preserve">   Brianna    </w:t>
      </w:r>
      <w:r>
        <w:t xml:space="preserve">   Evan    </w:t>
      </w:r>
      <w:r>
        <w:t xml:space="preserve">   Forgers    </w:t>
      </w:r>
      <w:r>
        <w:t xml:space="preserve">   Landon    </w:t>
      </w:r>
      <w:r>
        <w:t xml:space="preserve">   Levi    </w:t>
      </w:r>
      <w:r>
        <w:t xml:space="preserve">   Poneros    </w:t>
      </w:r>
      <w:r>
        <w:t xml:space="preserve">   Ruwach    </w:t>
      </w:r>
      <w:r>
        <w:t xml:space="preserve">   Samuel    </w:t>
      </w:r>
      <w:r>
        <w:t xml:space="preserve">   Source    </w:t>
      </w:r>
      <w:r>
        <w:t xml:space="preserve">   Stalactites    </w:t>
      </w:r>
      <w:r>
        <w:t xml:space="preserve">   Tannyn    </w:t>
      </w:r>
      <w:r>
        <w:t xml:space="preserve">   Warrior    </w:t>
      </w:r>
      <w:r>
        <w:t xml:space="preserve">   Xavier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 Warrior</dc:title>
  <dcterms:created xsi:type="dcterms:W3CDTF">2021-10-11T19:25:56Z</dcterms:created>
  <dcterms:modified xsi:type="dcterms:W3CDTF">2021-10-11T19:25:56Z</dcterms:modified>
</cp:coreProperties>
</file>