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Prince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Ahoratos    </w:t>
      </w:r>
      <w:r>
        <w:t xml:space="preserve">   Armor    </w:t>
      </w:r>
      <w:r>
        <w:t xml:space="preserve">   Battle    </w:t>
      </w:r>
      <w:r>
        <w:t xml:space="preserve">   Enemy    </w:t>
      </w:r>
      <w:r>
        <w:t xml:space="preserve">   Ephesians    </w:t>
      </w:r>
      <w:r>
        <w:t xml:space="preserve">   Evan    </w:t>
      </w:r>
      <w:r>
        <w:t xml:space="preserve">   James Arthur    </w:t>
      </w:r>
      <w:r>
        <w:t xml:space="preserve">   Levi    </w:t>
      </w:r>
      <w:r>
        <w:t xml:space="preserve">   Manuel    </w:t>
      </w:r>
      <w:r>
        <w:t xml:space="preserve">   Mystery    </w:t>
      </w:r>
      <w:r>
        <w:t xml:space="preserve">   Prince    </w:t>
      </w:r>
      <w:r>
        <w:t xml:space="preserve">   Prince Manuel    </w:t>
      </w:r>
      <w:r>
        <w:t xml:space="preserve">   Princess Brianna    </w:t>
      </w:r>
      <w:r>
        <w:t xml:space="preserve">   Priscilla Shirers    </w:t>
      </w:r>
      <w:r>
        <w:t xml:space="preserve">   Ruwatch    </w:t>
      </w:r>
      <w:r>
        <w:t xml:space="preserve">   Sword    </w:t>
      </w:r>
      <w:r>
        <w:t xml:space="preserve">   Temptation    </w:t>
      </w:r>
      <w:r>
        <w:t xml:space="preserve">   The source    </w:t>
      </w:r>
      <w:r>
        <w:t xml:space="preserve">   Warriors    </w:t>
      </w:r>
      <w:r>
        <w:t xml:space="preserve">   Weapons    </w:t>
      </w:r>
      <w:r>
        <w:t xml:space="preserve">   Xavier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 Warriors</dc:title>
  <dcterms:created xsi:type="dcterms:W3CDTF">2021-10-11T19:25:51Z</dcterms:created>
  <dcterms:modified xsi:type="dcterms:W3CDTF">2021-10-11T19:25:51Z</dcterms:modified>
</cp:coreProperties>
</file>