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Prince and the Dragon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medieval fighting 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protective fighting outfit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sticks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carrying belongings when riding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difficult task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odd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 protective 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medieval funny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 body curly 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holes through mountains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room in castle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 and the Dragon Chapter 2</dc:title>
  <dcterms:created xsi:type="dcterms:W3CDTF">2021-10-11T19:26:48Z</dcterms:created>
  <dcterms:modified xsi:type="dcterms:W3CDTF">2021-10-11T19:26:48Z</dcterms:modified>
</cp:coreProperties>
</file>