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Prince and the Pauper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they put the small impostor?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begs for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Tom the pauper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stole Miles Hendon's bride and estate?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Miles's wives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setting in Scene 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prince's knight?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prince tap on Miles's shoulder?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pauper?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 the Prince of Wales?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person who settled the crime that Hugo committed?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does Justice sit?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Tom Canty's dad's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man that is a thief?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man that checked to see if the woman was okay?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King of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young thief accused of stealing?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they call the pig?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Prince's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did Hugo mug?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 and the Pauper</dc:title>
  <dcterms:created xsi:type="dcterms:W3CDTF">2021-10-11T19:26:16Z</dcterms:created>
  <dcterms:modified xsi:type="dcterms:W3CDTF">2021-10-11T19:26:16Z</dcterms:modified>
</cp:coreProperties>
</file>