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British coin worth one-forth of a British penny.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is divided into these, which are like chapters in a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poor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all the actors in a play, often in order of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like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what the men were called a long time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rank of honor in Britain, below a baron, and above a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 together about what is going on without an actual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includes where, when, and how the action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literature that is meant to be performed by actors in front of an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outer room that leads to another room and is often used as a waiting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drama is written in the form of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crown a king or a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original writer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the young women were called a long time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Presents an episode of the plot and usually occurs at a single place and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drama a conversation between two or more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 days, two 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 and the Pauper</dc:title>
  <dcterms:created xsi:type="dcterms:W3CDTF">2021-10-11T19:26:21Z</dcterms:created>
  <dcterms:modified xsi:type="dcterms:W3CDTF">2021-10-11T19:26:21Z</dcterms:modified>
</cp:coreProperties>
</file>