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Prince and the Pauper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Awe    </w:t>
      </w:r>
      <w:r>
        <w:t xml:space="preserve">   Gallant    </w:t>
      </w:r>
      <w:r>
        <w:t xml:space="preserve">   Hasty    </w:t>
      </w:r>
      <w:r>
        <w:t xml:space="preserve">   Henceforth    </w:t>
      </w:r>
      <w:r>
        <w:t xml:space="preserve">   Impostor    </w:t>
      </w:r>
      <w:r>
        <w:t xml:space="preserve">   Jesting    </w:t>
      </w:r>
      <w:r>
        <w:t xml:space="preserve">   Pantomime    </w:t>
      </w:r>
      <w:r>
        <w:t xml:space="preserve">   Perplexed    </w:t>
      </w:r>
      <w:r>
        <w:t xml:space="preserve">   Rabble    </w:t>
      </w:r>
      <w:r>
        <w:t xml:space="preserve">   Recollection    </w:t>
      </w:r>
      <w:r>
        <w:t xml:space="preserve">   Rueful    </w:t>
      </w:r>
      <w:r>
        <w:t xml:space="preserve">   Slyly    </w:t>
      </w:r>
      <w:r>
        <w:t xml:space="preserve">   Sovereign    </w:t>
      </w:r>
      <w:r>
        <w:t xml:space="preserve">   Successor    </w:t>
      </w:r>
      <w:r>
        <w:t xml:space="preserve">   Vagabond    </w:t>
      </w:r>
      <w:r>
        <w:t xml:space="preserve">   Wistfully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Prince and the Pauper</dc:title>
  <dcterms:created xsi:type="dcterms:W3CDTF">2021-10-11T19:26:41Z</dcterms:created>
  <dcterms:modified xsi:type="dcterms:W3CDTF">2021-10-11T19:26:41Z</dcterms:modified>
</cp:coreProperties>
</file>