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pauper    </w:t>
      </w:r>
      <w:r>
        <w:t xml:space="preserve">   pawprint    </w:t>
      </w:r>
      <w:r>
        <w:t xml:space="preserve">   archbishop    </w:t>
      </w:r>
      <w:r>
        <w:t xml:space="preserve">   coronation    </w:t>
      </w:r>
      <w:r>
        <w:t xml:space="preserve">   crown    </w:t>
      </w:r>
      <w:r>
        <w:t xml:space="preserve">   switch    </w:t>
      </w:r>
      <w:r>
        <w:t xml:space="preserve">   sword    </w:t>
      </w:r>
      <w:r>
        <w:t xml:space="preserve">   blackmail    </w:t>
      </w:r>
      <w:r>
        <w:t xml:space="preserve">   injustice    </w:t>
      </w:r>
      <w:r>
        <w:t xml:space="preserve">   HendonHall    </w:t>
      </w:r>
      <w:r>
        <w:t xml:space="preserve">   Jane    </w:t>
      </w:r>
      <w:r>
        <w:t xml:space="preserve">   Edith    </w:t>
      </w:r>
      <w:r>
        <w:t xml:space="preserve">   LadySarah    </w:t>
      </w:r>
      <w:r>
        <w:t xml:space="preserve">   CaptainoftheGuard    </w:t>
      </w:r>
      <w:r>
        <w:t xml:space="preserve">   RoyalSeal    </w:t>
      </w:r>
      <w:r>
        <w:t xml:space="preserve">   WhippingBoy    </w:t>
      </w:r>
      <w:r>
        <w:t xml:space="preserve">   Wishbone    </w:t>
      </w:r>
      <w:r>
        <w:t xml:space="preserve">   MickeyMouse    </w:t>
      </w:r>
      <w:r>
        <w:t xml:space="preserve">   LordHertford    </w:t>
      </w:r>
      <w:r>
        <w:t xml:space="preserve">   HughHendon    </w:t>
      </w:r>
      <w:r>
        <w:t xml:space="preserve">   MilesHendon    </w:t>
      </w:r>
      <w:r>
        <w:t xml:space="preserve">   KingHenryVIII    </w:t>
      </w:r>
      <w:r>
        <w:t xml:space="preserve">   JohnCanty    </w:t>
      </w:r>
      <w:r>
        <w:t xml:space="preserve">   TomCanty    </w:t>
      </w:r>
      <w:r>
        <w:t xml:space="preserve">   PrinceEdward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2021-10-11T19:25:49Z</dcterms:created>
  <dcterms:modified xsi:type="dcterms:W3CDTF">2021-10-11T19:25:49Z</dcterms:modified>
</cp:coreProperties>
</file>