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 and the Pauper Chapter 8 and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King’s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Means: a person who wanders from place to place without a home or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king and Miles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prince’s new friend’s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means: fulfilling its function adequately; usable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believed the Edward was the King in Chapter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Means: a violent social or political upheaval.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Edward called after the Ruffles asked him for a different name than Edward King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now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thing  that the woman accused Edward of stealing?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 Chapter 8 and 9 Crossword</dc:title>
  <dcterms:created xsi:type="dcterms:W3CDTF">2021-10-11T19:26:25Z</dcterms:created>
  <dcterms:modified xsi:type="dcterms:W3CDTF">2021-10-11T19:26:25Z</dcterms:modified>
</cp:coreProperties>
</file>