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 and the Pauper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 lib    </w:t>
      </w:r>
      <w:r>
        <w:t xml:space="preserve">   Anteroom    </w:t>
      </w:r>
      <w:r>
        <w:t xml:space="preserve">   baronet    </w:t>
      </w:r>
      <w:r>
        <w:t xml:space="preserve">   coronation    </w:t>
      </w:r>
      <w:r>
        <w:t xml:space="preserve">   dialogue    </w:t>
      </w:r>
      <w:r>
        <w:t xml:space="preserve">   drama    </w:t>
      </w:r>
      <w:r>
        <w:t xml:space="preserve">   fortnight    </w:t>
      </w:r>
      <w:r>
        <w:t xml:space="preserve">   Hugo    </w:t>
      </w:r>
      <w:r>
        <w:t xml:space="preserve">   imposter    </w:t>
      </w:r>
      <w:r>
        <w:t xml:space="preserve">   John Canty    </w:t>
      </w:r>
      <w:r>
        <w:t xml:space="preserve">   King Henry VII    </w:t>
      </w:r>
      <w:r>
        <w:t xml:space="preserve">   Lord Hertford    </w:t>
      </w:r>
      <w:r>
        <w:t xml:space="preserve">   Lord St. John    </w:t>
      </w:r>
      <w:r>
        <w:t xml:space="preserve">   Lords and Ladies    </w:t>
      </w:r>
      <w:r>
        <w:t xml:space="preserve">   Miles Hendon    </w:t>
      </w:r>
      <w:r>
        <w:t xml:space="preserve">   my liege    </w:t>
      </w:r>
      <w:r>
        <w:t xml:space="preserve">   Pauper    </w:t>
      </w:r>
      <w:r>
        <w:t xml:space="preserve">   Prince Edward    </w:t>
      </w:r>
      <w:r>
        <w:t xml:space="preserve">   Recollection    </w:t>
      </w:r>
      <w:r>
        <w:t xml:space="preserve">   Sane    </w:t>
      </w:r>
      <w:r>
        <w:t xml:space="preserve">   Scene    </w:t>
      </w:r>
      <w:r>
        <w:t xml:space="preserve">   Seal of England    </w:t>
      </w:r>
      <w:r>
        <w:t xml:space="preserve">   Stage Direction    </w:t>
      </w:r>
      <w:r>
        <w:t xml:space="preserve">   successors    </w:t>
      </w:r>
      <w:r>
        <w:t xml:space="preserve">   Tom Canty    </w:t>
      </w:r>
      <w:r>
        <w:t xml:space="preserve">   Tom O' Bedlam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 Word Search</dc:title>
  <dcterms:created xsi:type="dcterms:W3CDTF">2021-10-11T19:26:01Z</dcterms:created>
  <dcterms:modified xsi:type="dcterms:W3CDTF">2021-10-11T19:26:01Z</dcterms:modified>
</cp:coreProperties>
</file>