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immoral    </w:t>
      </w:r>
      <w:r>
        <w:t xml:space="preserve">   ethics    </w:t>
      </w:r>
      <w:r>
        <w:t xml:space="preserve">   necessito    </w:t>
      </w:r>
      <w:r>
        <w:t xml:space="preserve">   fortuna    </w:t>
      </w:r>
      <w:r>
        <w:t xml:space="preserve">   virtu    </w:t>
      </w:r>
      <w:r>
        <w:t xml:space="preserve">   prince    </w:t>
      </w:r>
      <w:r>
        <w:t xml:space="preserve">   leader    </w:t>
      </w:r>
      <w:r>
        <w:t xml:space="preserve">   politics    </w:t>
      </w:r>
      <w:r>
        <w:t xml:space="preserve">   power    </w:t>
      </w:r>
      <w:r>
        <w:t xml:space="preserve">   success    </w:t>
      </w:r>
      <w:r>
        <w:t xml:space="preserve">   fear    </w:t>
      </w:r>
      <w:r>
        <w:t xml:space="preserve">   Machiavelli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</dc:title>
  <dcterms:created xsi:type="dcterms:W3CDTF">2021-10-11T19:25:11Z</dcterms:created>
  <dcterms:modified xsi:type="dcterms:W3CDTF">2021-10-11T19:25:11Z</dcterms:modified>
</cp:coreProperties>
</file>