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Fav.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Fav. marine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tattoo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Fav.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Fav. 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Legal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Pant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Fav. movie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Fav. Starbucks Refresher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 fil a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Fav.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Fav. Nintendo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Hockey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</dc:title>
  <dcterms:created xsi:type="dcterms:W3CDTF">2021-10-11T19:26:30Z</dcterms:created>
  <dcterms:modified xsi:type="dcterms:W3CDTF">2021-10-11T19:26:30Z</dcterms:modified>
</cp:coreProperties>
</file>