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Princess Academy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Painting    </w:t>
      </w:r>
      <w:r>
        <w:t xml:space="preserve">   Lowlands    </w:t>
      </w:r>
      <w:r>
        <w:t xml:space="preserve">   Danland    </w:t>
      </w:r>
      <w:r>
        <w:t xml:space="preserve">   Traders    </w:t>
      </w:r>
      <w:r>
        <w:t xml:space="preserve">   Britta    </w:t>
      </w:r>
      <w:r>
        <w:t xml:space="preserve">   Marta    </w:t>
      </w:r>
      <w:r>
        <w:t xml:space="preserve">   Pa    </w:t>
      </w:r>
      <w:r>
        <w:t xml:space="preserve">   Pender    </w:t>
      </w:r>
      <w:r>
        <w:t xml:space="preserve">   Prince    </w:t>
      </w:r>
      <w:r>
        <w:t xml:space="preserve">   Princess    </w:t>
      </w:r>
      <w:r>
        <w:t xml:space="preserve">   Bandits    </w:t>
      </w:r>
      <w:r>
        <w:t xml:space="preserve">   Song    </w:t>
      </w:r>
      <w:r>
        <w:t xml:space="preserve">   Quarry    </w:t>
      </w:r>
      <w:r>
        <w:t xml:space="preserve">   Steffan    </w:t>
      </w:r>
      <w:r>
        <w:t xml:space="preserve">   Village Girls    </w:t>
      </w:r>
      <w:r>
        <w:t xml:space="preserve">   Olana    </w:t>
      </w:r>
      <w:r>
        <w:t xml:space="preserve">   Princess Academy    </w:t>
      </w:r>
      <w:r>
        <w:t xml:space="preserve">   Katar    </w:t>
      </w:r>
      <w:r>
        <w:t xml:space="preserve">   Village    </w:t>
      </w:r>
      <w:r>
        <w:t xml:space="preserve">   Miri    </w:t>
      </w:r>
      <w:r>
        <w:t xml:space="preserve">   Mount Eskel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Academy </dc:title>
  <dcterms:created xsi:type="dcterms:W3CDTF">2021-10-11T19:26:39Z</dcterms:created>
  <dcterms:modified xsi:type="dcterms:W3CDTF">2021-10-11T19:26:39Z</dcterms:modified>
</cp:coreProperties>
</file>