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excising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resulting from or achieved though deliberate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joined or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intimidated or discourage by difficulty danger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Curious or unusual in a way that provokes dry amusement or a jester or 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extremely and uncritically fond of or being silly( especially result 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begging for something earnestly or humbly / to show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Truly wonderful or someone acts truly noble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to, resembling of apes or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persons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(something,such as information) by a careful searching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opponent in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inabilty to pay one's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 decay or disintegrate especially because of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customary code of polite behavior in society or among members of a particular profession or group (good manners)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 in a close fight struggle without weapons ;Wrestle (difficulty or challenge).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ancient past or great 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</dc:title>
  <dcterms:created xsi:type="dcterms:W3CDTF">2021-10-12T20:18:07Z</dcterms:created>
  <dcterms:modified xsi:type="dcterms:W3CDTF">2021-10-12T20:18:07Z</dcterms:modified>
</cp:coreProperties>
</file>