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ones opponent in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intimidating or discouraged by difficult, danger,or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insolent,inability to pay one's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union or association formed for mutual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excising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ape or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Slowly decaying or decomposing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truly wonderful, or someone acts in a true noble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resulting from or achieved through deliberate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asking or begging for something earnestly, or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code of polite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extremely and uncritically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Curious or unusual in a way that Provides dry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past especially the period before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search out or discover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2021-10-11T19:26:27Z</dcterms:created>
  <dcterms:modified xsi:type="dcterms:W3CDTF">2021-10-11T19:26:27Z</dcterms:modified>
</cp:coreProperties>
</file>