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prince's wedding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farmboy get for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pit of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Wesley aka farmboy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had to pass through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cliffs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six fingered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eels were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poison iocain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cup was the 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2021-10-11T19:27:01Z</dcterms:created>
  <dcterms:modified xsi:type="dcterms:W3CDTF">2021-10-11T19:27:01Z</dcterms:modified>
</cp:coreProperties>
</file>