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COUNT RUGEN    </w:t>
      </w:r>
      <w:r>
        <w:t xml:space="preserve">   COUNTESS    </w:t>
      </w:r>
      <w:r>
        <w:t xml:space="preserve">   KING LOTHARON    </w:t>
      </w:r>
      <w:r>
        <w:t xml:space="preserve">   QUEEN BELLA    </w:t>
      </w:r>
      <w:r>
        <w:t xml:space="preserve">   YELLIN    </w:t>
      </w:r>
      <w:r>
        <w:t xml:space="preserve">   YESTE    </w:t>
      </w:r>
      <w:r>
        <w:t xml:space="preserve">   VALERIE    </w:t>
      </w:r>
      <w:r>
        <w:t xml:space="preserve">   MIRACLE MAX    </w:t>
      </w:r>
      <w:r>
        <w:t xml:space="preserve">   INIGO MONTOYA    </w:t>
      </w:r>
      <w:r>
        <w:t xml:space="preserve">   VIZZINI    </w:t>
      </w:r>
      <w:r>
        <w:t xml:space="preserve">   HUMPERDINCK    </w:t>
      </w:r>
      <w:r>
        <w:t xml:space="preserve">   WESTLEY    </w:t>
      </w:r>
      <w:r>
        <w:t xml:space="preserve">   BUTTERCUP    </w:t>
      </w:r>
      <w:r>
        <w:t xml:space="preserve">   ALBINO    </w:t>
      </w:r>
      <w:r>
        <w:t xml:space="preserve">   FEZZIK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2021-10-11T19:27:04Z</dcterms:created>
  <dcterms:modified xsi:type="dcterms:W3CDTF">2021-10-11T19:27:04Z</dcterms:modified>
</cp:coreProperties>
</file>