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Kings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cliffs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Inigo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dread pirate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played Wesley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miracle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their true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Spanish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killed Inigo's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Vizzinis favourite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Giants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</dc:title>
  <dcterms:created xsi:type="dcterms:W3CDTF">2021-10-11T19:25:28Z</dcterms:created>
  <dcterms:modified xsi:type="dcterms:W3CDTF">2021-10-11T19:25:28Z</dcterms:modified>
</cp:coreProperties>
</file>