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torture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Agorizing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Westley intoxicate?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Vizzini's "catch phrase"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Westley and Buttercup encounter the Rodents of Unusual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did Humperdink take from Westley with The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Princess bride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to the death- to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Miracle Max coats the pill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secret dungeon where Count Rugen tortures Westley?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giant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Shrieking sea creatures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Gatekeeper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phrase does Westley use to prove his identity to the Princess?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Reeses...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Buttercups hair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Prince of Florin?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cliffs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(Contraction word) a.Synonym for child b. A short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did Fezzik carry climbing up the Cliffs of Insanity?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sand nearly suffocated Buttercup?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Inigo recognise the man who killed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Billy Crystals role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Vizzini find Fezzik?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taking the miracle pill, what should you not do for an hour?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years did Buttercup train to be a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Inigo Montoya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invisible and makes people suffer from symptoms like sweating nausea, yet people cant survive without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Northley, Southley, Eastley...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</dc:title>
  <dcterms:created xsi:type="dcterms:W3CDTF">2021-10-11T19:25:38Z</dcterms:created>
  <dcterms:modified xsi:type="dcterms:W3CDTF">2021-10-11T19:25:38Z</dcterms:modified>
</cp:coreProperties>
</file>