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"The Princess Bride" Chapter 6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collection of different things grouped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provision of assistance or care; to minister aide to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defeat or beat someone decisively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of great importance or self-importance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enter a building illegally; to burglarize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Extreme passion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Obsessed with an intense, but short-lived passion/admiration for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Correct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act of speaking one's thoughts aloud when by oneself or regardless of any hearers; especially y a character in a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From 'epoch' - a period of time in history or a person's life, typically one marked by a major, notable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piece or combustible material, especially one for burning a corpse as part of a funeral ceremony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All future generations of people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Not able to be doubted; entirely trustworthy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Sharing the knowledge of something secret or private; also the name of toilets (something you do in private)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long or fast speech or story, typically one intended as a means of persuasion or as an excuse, but regarded with skepticism or contempt by those who hear 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state of confusion or uncertainty over what to do in a difficult situation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Sweet and/or soothing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sudden attack into enemy territory; a raid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very typical example of a certain person or thing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"The Princess Bride" Chapter 6 Vocabulary</dc:title>
  <dcterms:created xsi:type="dcterms:W3CDTF">2021-10-12T20:18:18Z</dcterms:created>
  <dcterms:modified xsi:type="dcterms:W3CDTF">2021-10-12T20:18:18Z</dcterms:modified>
</cp:coreProperties>
</file>