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Chapter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commit burglarize; to enter a building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confusion or uncertainly over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hear of combustible material, especially one for burning a corpse as part of a funeral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confined in prison;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Sharing in knowledge of something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 and/or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time in history or a person's life, typically marked by a major, notable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attack into enemy territory;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scold or criticize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or fast speech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Obsessed with an issue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Clever or skillful in using the hands or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defeat or beat decisively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provision of assistance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doubted; entirely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typical example of a certain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great importance or self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act of speaking ones thoughts aloud when by oneself or regardless of any hearers, especially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different things grouped together</w:t>
            </w:r>
          </w:p>
        </w:tc>
      </w:tr>
    </w:tbl>
    <w:p>
      <w:pPr>
        <w:pStyle w:val="WordBankLarge"/>
      </w:pPr>
      <w:r>
        <w:t xml:space="preserve">   Burgle    </w:t>
      </w:r>
      <w:r>
        <w:t xml:space="preserve">   Ardor    </w:t>
      </w:r>
      <w:r>
        <w:t xml:space="preserve">   Dulcet    </w:t>
      </w:r>
      <w:r>
        <w:t xml:space="preserve">   epochal    </w:t>
      </w:r>
      <w:r>
        <w:t xml:space="preserve">   infatuated    </w:t>
      </w:r>
      <w:r>
        <w:t xml:space="preserve">   prye    </w:t>
      </w:r>
      <w:r>
        <w:t xml:space="preserve">   conglomeration    </w:t>
      </w:r>
      <w:r>
        <w:t xml:space="preserve">   posterity    </w:t>
      </w:r>
      <w:r>
        <w:t xml:space="preserve">   privy    </w:t>
      </w:r>
      <w:r>
        <w:t xml:space="preserve">   unimpeachable    </w:t>
      </w:r>
      <w:r>
        <w:t xml:space="preserve">   foray    </w:t>
      </w:r>
      <w:r>
        <w:t xml:space="preserve">   muckamuck    </w:t>
      </w:r>
      <w:r>
        <w:t xml:space="preserve">   affirmative    </w:t>
      </w:r>
      <w:r>
        <w:t xml:space="preserve">   incarceration     </w:t>
      </w:r>
      <w:r>
        <w:t xml:space="preserve">   Adroit    </w:t>
      </w:r>
      <w:r>
        <w:t xml:space="preserve">   berate    </w:t>
      </w:r>
      <w:r>
        <w:t xml:space="preserve">   Quandary    </w:t>
      </w:r>
      <w:r>
        <w:t xml:space="preserve">   ministrations    </w:t>
      </w:r>
      <w:r>
        <w:t xml:space="preserve">   shellacked    </w:t>
      </w:r>
      <w:r>
        <w:t xml:space="preserve">   soliloquy     </w:t>
      </w:r>
      <w:r>
        <w:t xml:space="preserve">   spiel    </w:t>
      </w:r>
      <w:r>
        <w:t xml:space="preserve">   Archtype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Chapter 6 Vocab</dc:title>
  <dcterms:created xsi:type="dcterms:W3CDTF">2021-10-12T20:18:23Z</dcterms:created>
  <dcterms:modified xsi:type="dcterms:W3CDTF">2021-10-12T20:18:23Z</dcterms:modified>
</cp:coreProperties>
</file>