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Princess Bride Chapter 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firmly held belief or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refute an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Provisions made for an unforeseen event or circumstance.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repeated several times as an echo.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form an ulcer; an ulcer is a sore or abscess.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or someone that is not in it's correct historical or chronological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Arousing pity, especially through weakness or sadness.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wicked or cruel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speak to someone in a scornfully, sarcastic or insulting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Deep, clear, and continuing to sound or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very loyal and committed manner.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 Chapter 7 Vocabulary</dc:title>
  <dcterms:created xsi:type="dcterms:W3CDTF">2021-10-11T19:26:52Z</dcterms:created>
  <dcterms:modified xsi:type="dcterms:W3CDTF">2021-10-11T19:26:52Z</dcterms:modified>
</cp:coreProperties>
</file>