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 - Chapters 1 - 5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removal.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protagonist of the story; the Princess Bride.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my class doesn't do what I want, it's an act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makes something seem worse or better than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customary code of behavior for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going to go to 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rising.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noticed _____ backpack. (you're/your)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Dwayne Johnson's muscles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piece of humor wants to change how people think, it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Let's go to the library, ____ the movies. (than/then)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act of asking; begging.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Weird Al songs tend to be this type of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 is no place like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Donald Trump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indicate "and so forth"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 awesome. (you're/your)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great swordsman; the Spaniard.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dies during the Battle of the Wits.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Ms. Pinter thinks the best of everyone. She is an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He's not very smart---he's kind of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You're more ____ a friend. (than/then)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is an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Inability to pay one's dues.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Buttercup and Westley's "catch phrase."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one shares secrets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much loved person; Ms. Pinter.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stroll around town might be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gentle giant; the Turk.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intense but short-lived passion.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I'm not afraid of anything. I'm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It's _______ life. (there/their)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Buttercup calls Westley.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- Chapters 1 - 5 Vocab</dc:title>
  <dcterms:created xsi:type="dcterms:W3CDTF">2021-10-11T19:25:24Z</dcterms:created>
  <dcterms:modified xsi:type="dcterms:W3CDTF">2021-10-11T19:25:24Z</dcterms:modified>
</cp:coreProperties>
</file>