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Princess Bride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Sworn enemy of Florin (a country)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director of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Dread Pirate Roberts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Miracle Max's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Inigo Montoyas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Westley had been gone for 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Shrieking sea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"as you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Princess Buttercup actress Robin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nearly killed Princess Buttercup in the Fire Swamp?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Inigos age when his Father was murdered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Dread Pirate Roberts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true Dread Pirate Roberts had been rertired for 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Sicilian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Vizzini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PIt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Vizzinis favourite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Count Rugens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Mandy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Reese's Peanut...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kisses were rated the most pure and passionate?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body part did Westley tell Prince Humperdink he would spare?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Gatekeeper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years did Buttercup train to be a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C_E, O_Q_S   Fill in the missing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 Crossword</dc:title>
  <dcterms:created xsi:type="dcterms:W3CDTF">2022-09-03T17:37:56Z</dcterms:created>
  <dcterms:modified xsi:type="dcterms:W3CDTF">2022-09-03T17:37:56Z</dcterms:modified>
</cp:coreProperties>
</file>