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Princess Bride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Vizzini hire Fezzik and Inigo?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man in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rodents of unusual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lady's utterance?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Inigo?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Peter Falk is the..?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Westley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Albino's death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Strongest man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of Count Rugen's fingers?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Impossible to fully understand?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Andre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does the powder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long does it take for full potency of the 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does to the pain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Initial release?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Beside Andre, who else was asked to play Fezzik?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fun storming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theme of the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fell victim to one of the classic...?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poison is Westley immune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plays Inigo?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Buttercup used to call Westley?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Rob Reiner?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Westley challenge Vizzini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 for rodents of unusual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Westley was left handed?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two people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Vizzini's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Shrieking sea creatures?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 Crossword</dc:title>
  <dcterms:created xsi:type="dcterms:W3CDTF">2021-10-11T19:25:35Z</dcterms:created>
  <dcterms:modified xsi:type="dcterms:W3CDTF">2021-10-11T19:25:35Z</dcterms:modified>
</cp:coreProperties>
</file>