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Princess Bride Crossword Puzzle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story of being confined in prison; imprisonment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provisions of or uncertainty ministrations: the provisions of assistance or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sweet and/or soothing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clever or skill in using the hands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scold or criticize angrily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 passion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from 'epoch' a period of time in history or a persons life, typically one marked by a major, notable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sharing in the knowledge of (something secret or private); also the name for a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obsessed with an intense but short-lived passion or admiration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able to be doubted; entirely 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defeat or beat someone decisively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confusion or uncertainty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future generations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collection of different things grouped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of great importance or self-importance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typical example of a certain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of speaking one's thoughts aloud when by one self or regardless of any hearers, especially by a character in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sharing in the knowledge of (something secret or private): also the name for a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sudden attack into enemy territory; a raid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long or fast speech or story, typically or intended as a means of persuasion or as an excuse but regarded with skepticism your contempt by those who hear it 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heap of combustible material, especially one for burning a corpse as part of of funeral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enter a building illegal; to burglarize</w:t>
            </w:r>
          </w:p>
        </w:tc>
      </w:tr>
    </w:tbl>
    <w:p>
      <w:pPr>
        <w:pStyle w:val="WordBankLarge"/>
      </w:pPr>
      <w:r>
        <w:t xml:space="preserve">   Burgle    </w:t>
      </w:r>
      <w:r>
        <w:t xml:space="preserve">   Infatuated     </w:t>
      </w:r>
      <w:r>
        <w:t xml:space="preserve">   Privy    </w:t>
      </w:r>
      <w:r>
        <w:t xml:space="preserve">   affirmative    </w:t>
      </w:r>
      <w:r>
        <w:t xml:space="preserve">   ardor    </w:t>
      </w:r>
      <w:r>
        <w:t xml:space="preserve">   dulcet    </w:t>
      </w:r>
      <w:r>
        <w:t xml:space="preserve">   Epochal    </w:t>
      </w:r>
      <w:r>
        <w:t xml:space="preserve">   Pyre    </w:t>
      </w:r>
      <w:r>
        <w:t xml:space="preserve">   Conglomeration     </w:t>
      </w:r>
      <w:r>
        <w:t xml:space="preserve">   Posterity    </w:t>
      </w:r>
      <w:r>
        <w:t xml:space="preserve">   Unimpeachable     </w:t>
      </w:r>
      <w:r>
        <w:t xml:space="preserve">   Foray    </w:t>
      </w:r>
      <w:r>
        <w:t xml:space="preserve">   Muckamuch     </w:t>
      </w:r>
      <w:r>
        <w:t xml:space="preserve">   Incarceration     </w:t>
      </w:r>
      <w:r>
        <w:t xml:space="preserve">   Adroit    </w:t>
      </w:r>
      <w:r>
        <w:t xml:space="preserve">   Berate     </w:t>
      </w:r>
      <w:r>
        <w:t xml:space="preserve">   Quandary     </w:t>
      </w:r>
      <w:r>
        <w:t xml:space="preserve">   Ministrations     </w:t>
      </w:r>
      <w:r>
        <w:t xml:space="preserve">   Shellacked     </w:t>
      </w:r>
      <w:r>
        <w:t xml:space="preserve">   Soliloquy     </w:t>
      </w:r>
      <w:r>
        <w:t xml:space="preserve">   Spiel     </w:t>
      </w:r>
      <w:r>
        <w:t xml:space="preserve">   Archetype     </w:t>
      </w:r>
      <w:r>
        <w:t xml:space="preserve">   Privy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Bride Crossword Puzzle Activity</dc:title>
  <dcterms:created xsi:type="dcterms:W3CDTF">2021-10-11T19:26:44Z</dcterms:created>
  <dcterms:modified xsi:type="dcterms:W3CDTF">2021-10-11T19:26:44Z</dcterms:modified>
</cp:coreProperties>
</file>