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Princess Bride" Section 1, Chapters 1-3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fierce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out with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 fighting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intimidated or discouraged by difficulty, danger,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drive out the fact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 or polite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asking or begging for something earnestly or humbly.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monkeys or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days or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humorous in a dry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on mutual interest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Section 1, Chapters 1-3 Vocabulary Crossword</dc:title>
  <dcterms:created xsi:type="dcterms:W3CDTF">2021-10-12T20:18:09Z</dcterms:created>
  <dcterms:modified xsi:type="dcterms:W3CDTF">2021-10-12T20:18:09Z</dcterms:modified>
</cp:coreProperties>
</file>