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Princess Bride" Section 1, Chapters 1-3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drive out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unable to pay ones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antiquity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unusual dry humor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humbleness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relationship based on mutual 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resolutely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cut with precision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slowly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accidental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close fighting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monkeys or 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code of polite behavior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Princess Bride" Section 1, Chapters 1-3 Vocabulary Crossword</dc:title>
  <dcterms:created xsi:type="dcterms:W3CDTF">2021-10-12T20:18:11Z</dcterms:created>
  <dcterms:modified xsi:type="dcterms:W3CDTF">2021-10-12T20:18:11Z</dcterms:modified>
</cp:coreProperties>
</file>