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Section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code of rules indicating polite and respectful behavior to other members in society or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being able to have money to pay one's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unusual quality which is odd and arouses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period before the Medieval Ages;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facial expressions or a person's face, often referring to the form of the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intimidated or easily scared by doing a new task which includes difficulties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enemy or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decay or rot in a slow manner due to not being used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pleading for something in a humble or respectful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useful information by carefully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something precisely by cutting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resulting from an intention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a close fight with another person not using weapons;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very beautiful or good at something, causing feelings of admiration;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union in which people decide to work together, especially in groups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much attention to or to be extremely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resembling monkeys or 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Section 1 Vocab Crossword</dc:title>
  <dcterms:created xsi:type="dcterms:W3CDTF">2021-10-11T19:27:06Z</dcterms:created>
  <dcterms:modified xsi:type="dcterms:W3CDTF">2021-10-11T19:27:06Z</dcterms:modified>
</cp:coreProperties>
</file>