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Princess Bride Section 4, Ch. 7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loud noise repeated as an echo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formal declaration that someone is guilty of criminal offense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contradiction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arousing pity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develop into or become affected by an ulcer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belonging to a period in time other than that being portrayed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speak to someone about something in a mocking 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(sound) deep, clear, and continuing or 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done in a loyal and committed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future event which is possible but cannot be predicted with certainty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evil spirit or demon</w:t>
            </w:r>
          </w:p>
        </w:tc>
      </w:tr>
    </w:tbl>
    <w:p>
      <w:pPr>
        <w:pStyle w:val="WordBankMedium"/>
      </w:pPr>
      <w:r>
        <w:t xml:space="preserve">   anachronistic    </w:t>
      </w:r>
      <w:r>
        <w:t xml:space="preserve">   rebuttal    </w:t>
      </w:r>
      <w:r>
        <w:t xml:space="preserve">   staunchly    </w:t>
      </w:r>
      <w:r>
        <w:t xml:space="preserve">   contingencies    </w:t>
      </w:r>
      <w:r>
        <w:t xml:space="preserve">   resonant    </w:t>
      </w:r>
      <w:r>
        <w:t xml:space="preserve">   ulcerating    </w:t>
      </w:r>
      <w:r>
        <w:t xml:space="preserve">   conviction    </w:t>
      </w:r>
      <w:r>
        <w:t xml:space="preserve">   reverberating    </w:t>
      </w:r>
      <w:r>
        <w:t xml:space="preserve">   pathetic    </w:t>
      </w:r>
      <w:r>
        <w:t xml:space="preserve">   fiend    </w:t>
      </w:r>
      <w:r>
        <w:t xml:space="preserve">   scoffed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Princess Bride Section 4, Ch. 7 Vocabulary</dc:title>
  <dcterms:created xsi:type="dcterms:W3CDTF">2021-10-11T19:26:54Z</dcterms:created>
  <dcterms:modified xsi:type="dcterms:W3CDTF">2021-10-11T19:26:54Z</dcterms:modified>
</cp:coreProperties>
</file>