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Section 4, Chapter 7 -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very loyal and committed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refute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plans made for an unforeseen event or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arousing pitty, especially through weakness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deep, clear and continuing to sound or 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repeated several times as an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 an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or someone that is not iits correct historical or chronological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firmly held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wicked or cruel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to someone in an insulting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Section 4, Chapter 7 - Vocabulary</dc:title>
  <dcterms:created xsi:type="dcterms:W3CDTF">2021-10-12T20:18:21Z</dcterms:created>
  <dcterms:modified xsi:type="dcterms:W3CDTF">2021-10-12T20:18:21Z</dcterms:modified>
</cp:coreProperties>
</file>