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Section Three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extreme passion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obsessed with an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 or skillful in using your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and quick story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heap of combustible material, especially for burning a corpse during 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and/or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scold or criticize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speaking one's thought out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typical example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doubted at all; entirely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different things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provision of assistance or care; to minister or aide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defeat or beat someone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confusionwhen not knowing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attack into the enemy's territory;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sharing the knowledge of something secret or private; private/secret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enter a building illegally; to burglarize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time in history or person's life, typically a major event</w:t>
            </w:r>
          </w:p>
        </w:tc>
      </w:tr>
    </w:tbl>
    <w:p>
      <w:pPr>
        <w:pStyle w:val="WordBankLarge"/>
      </w:pPr>
      <w:r>
        <w:t xml:space="preserve">   ardor    </w:t>
      </w:r>
      <w:r>
        <w:t xml:space="preserve">   epochal    </w:t>
      </w:r>
      <w:r>
        <w:t xml:space="preserve">   pyre    </w:t>
      </w:r>
      <w:r>
        <w:t xml:space="preserve">   privy    </w:t>
      </w:r>
      <w:r>
        <w:t xml:space="preserve">   dulcet    </w:t>
      </w:r>
      <w:r>
        <w:t xml:space="preserve">   adroit    </w:t>
      </w:r>
      <w:r>
        <w:t xml:space="preserve">   foray    </w:t>
      </w:r>
      <w:r>
        <w:t xml:space="preserve">   archetype    </w:t>
      </w:r>
      <w:r>
        <w:t xml:space="preserve">   burgle    </w:t>
      </w:r>
      <w:r>
        <w:t xml:space="preserve">   conglomeration    </w:t>
      </w:r>
      <w:r>
        <w:t xml:space="preserve">   berate    </w:t>
      </w:r>
      <w:r>
        <w:t xml:space="preserve">   ministrations    </w:t>
      </w:r>
      <w:r>
        <w:t xml:space="preserve">   muckamuck    </w:t>
      </w:r>
      <w:r>
        <w:t xml:space="preserve">   infatuated    </w:t>
      </w:r>
      <w:r>
        <w:t xml:space="preserve">   shellacked    </w:t>
      </w:r>
      <w:r>
        <w:t xml:space="preserve">   posterity    </w:t>
      </w:r>
      <w:r>
        <w:t xml:space="preserve">   unimpeachable    </w:t>
      </w:r>
      <w:r>
        <w:t xml:space="preserve">   spiel    </w:t>
      </w:r>
      <w:r>
        <w:t xml:space="preserve">   quandary    </w:t>
      </w:r>
      <w:r>
        <w:t xml:space="preserve">   incarceration    </w:t>
      </w:r>
      <w:r>
        <w:t xml:space="preserve">   affirmative    </w:t>
      </w:r>
      <w:r>
        <w:t xml:space="preserve">   sololiquy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Section Three Vocab Crossword Puzzle</dc:title>
  <dcterms:created xsi:type="dcterms:W3CDTF">2021-10-11T19:26:42Z</dcterms:created>
  <dcterms:modified xsi:type="dcterms:W3CDTF">2021-10-11T19:26:42Z</dcterms:modified>
</cp:coreProperties>
</file>