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Section Three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different things, parts or items that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and soothing, especially of sound, often used ironically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heap of combustible material, especially one for cremating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sudden attack or incursion into enemy territory, especially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perplexity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defeat or beat (someone)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provisions of assistance or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or fast speech or story, typically used as an excuse or to persuade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speaking one's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Enthusiasm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confined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forming of a period of time in history or a person's life, typically one marked by notable events or particular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 or criticize (someone)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able to be doubted, questioned, or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Shared knowledge about something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Agreeing with or consenting to a statement or 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Section Three Vocabulary</dc:title>
  <dcterms:created xsi:type="dcterms:W3CDTF">2021-10-11T19:27:13Z</dcterms:created>
  <dcterms:modified xsi:type="dcterms:W3CDTF">2021-10-11T19:27:13Z</dcterms:modified>
</cp:coreProperties>
</file>