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Two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trickery to achieve a political, financial, or legal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dishonest or unscrupulous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crafty;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(often with negative or pejorative connotations) a thing that is added or attached to something larger or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capable of being imagined or grasped mentally;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is diligent and hard-working.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person, especially one involved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ward off (a weapon or attack) with a countermove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 or cunning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attends a funeral as a relative or friend of the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deceptive or pretended blow, thrust, or other movement, especially in boxing or 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or done quickly and without thought or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Two Vocabulary</dc:title>
  <dcterms:created xsi:type="dcterms:W3CDTF">2021-10-10T23:54:04Z</dcterms:created>
  <dcterms:modified xsi:type="dcterms:W3CDTF">2021-10-10T23:54:04Z</dcterms:modified>
</cp:coreProperties>
</file>