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Vocab.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curious or unusual in a way that provokes dry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ape or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something by searching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union or association formed for mutual benefit, especially between countries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transcends greatness or beauty for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intimated or discouraged by difficulty, danger, or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resulting from or achieved through deliberate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slowly decaying or disintegrating, especially because of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ancient past, especially the period before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ones opponent in a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insolvent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asking or begging for something earnestly or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 in a close fight or struggle without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customary code of polite behavior in society or among members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excising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extremely and uncritically fond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Vocab. Crossword Puzzle</dc:title>
  <dcterms:created xsi:type="dcterms:W3CDTF">2021-10-10T23:53:31Z</dcterms:created>
  <dcterms:modified xsi:type="dcterms:W3CDTF">2021-10-10T23:53:31Z</dcterms:modified>
</cp:coreProperties>
</file>