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Bride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a bride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meaning strong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being a royal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unbelievable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pretty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positive and has a lot of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having beat someone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forceful or violent effort to resist attack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not being able to pay your debts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kitchen or room at the back of a house used for house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Vocab Crossword </dc:title>
  <dcterms:created xsi:type="dcterms:W3CDTF">2021-10-11T19:26:05Z</dcterms:created>
  <dcterms:modified xsi:type="dcterms:W3CDTF">2021-10-11T19:26:05Z</dcterms:modified>
</cp:coreProperties>
</file>