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Princess Bride"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made in orderto deceive an adversary; an attack aimed at one place or point merely as a distraction from the real place or point of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trickery or deception by quibbling or sophistry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tough, lawless person; roughneck;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relating to, or characterized by sudden or rash action, emotion, etc; impulsive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unprincipled, untrustworthy,or dishonest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extraordinary in size, amount, extent, degree, force,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insidious cunning in attaining a goal; crafty or artful deception; duplicity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engaged in raiding for plunder, especially roaming about raving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energetically and devotedly; hard-working; 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resembling a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ward off; as  in fencing avert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Vocabulary Words</dc:title>
  <dcterms:created xsi:type="dcterms:W3CDTF">2021-10-10T23:53:36Z</dcterms:created>
  <dcterms:modified xsi:type="dcterms:W3CDTF">2021-10-10T23:53:36Z</dcterms:modified>
</cp:coreProperties>
</file>